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书名：低血糖指数饮食方案  永远减去多余的体重</w:t>
      </w:r>
    </w:p>
    <w:p>
      <w:r>
        <w:t>作者：（英）AzminaGovindji等著</w:t>
      </w:r>
    </w:p>
    <w:p>
      <w:r>
        <w:t>出版社：北京：人民军医出版社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低血糖指数饮食方案  永远减去多余的体重 评论地址：https://www.jiaokey.com/book/detail/11927087.html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