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书名：现代食疗与保健</w:t>
      </w:r>
    </w:p>
    <w:p>
      <w:r>
        <w:t>作者：陈宝和，刘秀贞等主编</w:t>
      </w:r>
    </w:p>
    <w:p>
      <w:r>
        <w:t>出版社：东营：中国石油大学出版社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现代食疗与保健 评论地址：https://www.jiaokey.com/book/detail/11927119.html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