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我看乾隆盛世</w:t>
      </w:r>
    </w:p>
    <w:p>
      <w:r>
        <w:rPr>
          <w:rFonts w:ascii="宋体" w:hAnsi="宋体" w:eastAsia="宋体"/>
          <w:sz w:val="24"/>
        </w:rPr>
        <w:t>（英）巴罗著；李国庆，欧阳少春译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我看乾隆盛世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（英）巴罗著；李国庆，欧阳少春译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本书出售、求购地址：https://www.jiaokey.com/book/detail/11927273.html</w:t>
      </w:r>
    </w:p>
    <w:p>
      <w:r>
        <w:t>更多相关图书推荐：https://www.jiaokey.com</w:t>
      </w:r>
    </w:p>
    <w:p>
      <w:r>
        <w:t>（英）巴罗著；李国庆，欧阳少春译 其他作品：https://www.jiaokey.com/tag/（英）巴罗著；李国庆，欧阳少春译.html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关键词搜索：https://www.jiaokey.com/tag/我看乾隆盛世.html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