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书名：汽车拆装与维护百问百答</w:t>
      </w:r>
    </w:p>
    <w:p>
      <w:r>
        <w:t>作者：余文明编著</w:t>
      </w:r>
    </w:p>
    <w:p>
      <w:r>
        <w:t>出版社：北京:中国电力出版社,2007.07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汽车拆装与维护百问百答 评论地址：https://www.jiaokey.com/book/detail/11927504.html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