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作者：朱祖希编著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古都北京 评论地址：https://www.jiaokey.com/book/detail/11927540.html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