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书名：红楼梦中的神圣诫命</w:t>
      </w:r>
    </w:p>
    <w:p>
      <w:r>
        <w:t>作者：王宪明著</w:t>
      </w:r>
    </w:p>
    <w:p>
      <w:r>
        <w:t>出版社：北京：中国档案出版社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红楼梦中的神圣诫命 评论地址：https://www.jiaokey.com/book/detail/11927758.html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