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书名：开放式基金投资教战守策</w:t>
      </w:r>
    </w:p>
    <w:p>
      <w:r>
        <w:t>作者：傅慎，黄亮著</w:t>
      </w:r>
    </w:p>
    <w:p>
      <w:r>
        <w:t>出版社：北京:地震出版社,2007.08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开放式基金投资教战守策 评论地址：https://www.jiaokey.com/book/detail/11927868.html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