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2007</w:t>
      </w:r>
    </w:p>
    <w:p>
      <w:r>
        <w:t>作者：韩忠良，李绵星主编</w:t>
      </w:r>
    </w:p>
    <w:p>
      <w:r>
        <w:t>出版社：沈阳:春风文艺出版社,2007.08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布老虎中篇小说  2007 评论地址：https://www.jiaokey.com/book/detail/11928021.html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