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书名：为爱痴狂  2</w:t>
      </w:r>
    </w:p>
    <w:p>
      <w:r>
        <w:t>作者：（韩）金河仁著</w:t>
      </w:r>
    </w:p>
    <w:p>
      <w:r>
        <w:t>出版社：北京:新世界出版社,2007.07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为爱痴狂  2 评论地址：https://www.jiaokey.com/book/detail/11928039.html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