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书名：中原古乐史初探</w:t>
      </w:r>
    </w:p>
    <w:p>
      <w:r>
        <w:t>作者：陈美娥著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中原古乐史初探 评论地址：https://www.jiaokey.com/book/detail/11928066.html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