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书名：小学班主任</w:t>
      </w:r>
    </w:p>
    <w:p>
      <w:r>
        <w:t>作者：高令峰，李克本册主编</w:t>
      </w:r>
    </w:p>
    <w:p>
      <w:r>
        <w:t>出版社：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小学班主任 评论地址：https://www.jiaokey.com/book/detail/11928232.html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