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书名：夏倚荣英语阅读理解新题型</w:t>
      </w:r>
    </w:p>
    <w:p>
      <w:r>
        <w:t>作者：夏倚荣主编</w:t>
      </w:r>
    </w:p>
    <w:p>
      <w:r>
        <w:t>出版社：北京：新华出版社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夏倚荣英语阅读理解新题型 评论地址：https://www.jiaokey.com/book/detail/11928541.html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