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书名：“专转本”真题解析与考点汇编  英语</w:t>
      </w:r>
    </w:p>
    <w:p>
      <w:r>
        <w:t>作者：同方教育主编</w:t>
      </w:r>
    </w:p>
    <w:p>
      <w:r>
        <w:t>出版社：南京：东南大学出版社</w:t>
      </w:r>
    </w:p>
    <w:p>
      <w:r>
        <w:t>出版日期：2007.11</w:t>
      </w:r>
    </w:p>
    <w:p>
      <w:r>
        <w:t>总页数：176</w:t>
      </w:r>
    </w:p>
    <w:p>
      <w:r>
        <w:t>更多请访问教客网: www.jiaokey.com</w:t>
      </w:r>
    </w:p>
    <w:p>
      <w:r>
        <w:t>“专转本”真题解析与考点汇编  英语 评论地址：https://www.jiaokey.com/book/detail/11928583.html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