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高分辨率肺部CT 第3版</w:t>
      </w:r>
    </w:p>
    <w:p>
      <w:r>
        <w:rPr>
          <w:rFonts w:ascii="宋体" w:hAnsi="宋体" w:eastAsia="宋体"/>
          <w:sz w:val="24"/>
        </w:rPr>
        <w:t>W. Richard Webb，M.D.，Nestor L.Müller，M.D.，Ph.D.，David P. Naidich，M.D.原著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高分辨率肺部CT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Richard Webb，M.D.，Nestor L.Müller，M.D.，Ph.D.，David P. Naidich，M.D.原著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本书出售、求购地址：https://www.jiaokey.com/book/detail/11928587.html</w:t>
      </w:r>
    </w:p>
    <w:p>
      <w:r>
        <w:t>更多相关图书推荐：https://www.jiaokey.com</w:t>
      </w:r>
    </w:p>
    <w:p>
      <w:r>
        <w:t>W. Richard Webb，M.D.，Nestor L.Müller，M.D.，Ph.D.，David P. Naidich，M.D.原著 其他作品：https://www.jiaokey.com/tag/W. Richard Webb，M.D.，Nestor L.Müller，M.D.，Ph.D.，David P. Naidich，M.D.原著.html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关键词搜索：https://www.jiaokey.com/tag/高分辨率肺部CT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