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傣族历史文化进程壁画长卷</w:t>
      </w:r>
    </w:p>
    <w:p>
      <w:r>
        <w:rPr>
          <w:rFonts w:ascii="宋体" w:hAnsi="宋体" w:eastAsia="宋体"/>
          <w:sz w:val="24"/>
        </w:rPr>
        <w:t>瑞丽姐告边境贸易区管理委员会编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傣族历史文化进程壁画长卷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瑞丽姐告边境贸易区管理委员会编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本书出售、求购地址：https://www.jiaokey.com/book/detail/11928589.html</w:t>
      </w:r>
    </w:p>
    <w:p>
      <w:r>
        <w:t>更多相关图书推荐：https://www.jiaokey.com</w:t>
      </w:r>
    </w:p>
    <w:p>
      <w:r>
        <w:t>瑞丽姐告边境贸易区管理委员会编 其他作品：https://www.jiaokey.com/tag/瑞丽姐告边境贸易区管理委员会编.html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关键词搜索：https://www.jiaokey.com/tag/傣族历史文化进程壁画长卷.html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