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书名：现代疑难病经方验案评析</w:t>
      </w:r>
    </w:p>
    <w:p>
      <w:r>
        <w:t>作者：温成平主编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现代疑难病经方验案评析 评论地址：https://www.jiaokey.com/book/detail/11928603.html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