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书名：现代新昆明建设案例集  第1辑</w:t>
      </w:r>
    </w:p>
    <w:p>
      <w:r>
        <w:t>作者：张荣明主编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现代新昆明建设案例集  第1辑 评论地址：https://www.jiaokey.com/book/detail/11928670.html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