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冠状动脉多排螺旋CT成像</w:t>
      </w:r>
    </w:p>
    <w:p>
      <w:r>
        <w:rPr>
          <w:rFonts w:ascii="宋体" w:hAnsi="宋体" w:eastAsia="宋体"/>
          <w:sz w:val="24"/>
        </w:rPr>
        <w:t>戴汝平，高建华主编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冠状动脉多排螺旋CT成像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戴汝平，高建华主编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本书出售、求购地址：https://www.jiaokey.com/book/detail/11928686.html</w:t>
      </w:r>
    </w:p>
    <w:p>
      <w:r>
        <w:t>更多相关图书推荐：https://www.jiaokey.com</w:t>
      </w:r>
    </w:p>
    <w:p>
      <w:r>
        <w:t>戴汝平，高建华主编 其他作品：https://www.jiaokey.com/tag/戴汝平，高建华主编.html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关键词搜索：https://www.jiaokey.com/tag/冠状动脉多排螺旋CT成像.html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