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书名：保和镇完全小学志  1907-2007</w:t>
      </w:r>
    </w:p>
    <w:p>
      <w:r>
        <w:t>作者：《保和镇完全小学志》编纂委员会编</w:t>
      </w:r>
    </w:p>
    <w:p>
      <w:r>
        <w:t>出版社：昆明：云南民族出版社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保和镇完全小学志  1907-2007 评论地址：https://www.jiaokey.com/book/detail/11928689.html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