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绝版长江  1910年代的铁路营造与沿途风物</w:t>
      </w:r>
    </w:p>
    <w:p>
      <w:r>
        <w:rPr>
          <w:rFonts w:ascii="宋体" w:hAnsi="宋体" w:eastAsia="宋体"/>
          <w:sz w:val="24"/>
        </w:rPr>
        <w:t>（美）G.A.凯尔等著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绝版长江  1910年代的铁路营造与沿途风物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（美）G.A.凯尔等著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本书出售、求购地址：https://www.jiaokey.com/book/detail/11928751.html</w:t>
      </w:r>
    </w:p>
    <w:p>
      <w:r>
        <w:t>更多相关图书推荐：https://www.jiaokey.com</w:t>
      </w:r>
    </w:p>
    <w:p>
      <w:r>
        <w:t>（美）G.A.凯尔等著 其他作品：https://www.jiaokey.com/tag/（美）G.A.凯尔等著.html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关键词搜索：https://www.jiaokey.com/tag/绝版长江  1910年代的铁路营造与沿途风物.html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