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书名：内衣与塑身  如何打造一个完美的女人  地震版</w:t>
      </w:r>
    </w:p>
    <w:p>
      <w:r>
        <w:t>作者：苏扬修</w:t>
      </w:r>
    </w:p>
    <w:p>
      <w:r>
        <w:t>出版社：北京:地震出版社,2007.10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内衣与塑身  如何打造一个完美的女人  地震版 评论地址：https://www.jiaokey.com/book/detail/11928866.html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