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书名：死亡谷</w:t>
      </w:r>
    </w:p>
    <w:p>
      <w:r>
        <w:t>作者：（美）阿兰尼·弗格森，葛罗瑞亚·斯格辛斯基著</w:t>
      </w:r>
    </w:p>
    <w:p>
      <w:r>
        <w:t>出版社：北京:北京少年儿童出版社,2007.07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死亡谷 评论地址：https://www.jiaokey.com/book/detail/11929076.html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