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书名：实用养生290问</w:t>
      </w:r>
    </w:p>
    <w:p>
      <w:r>
        <w:t>作者：容小翔编著</w:t>
      </w:r>
    </w:p>
    <w:p>
      <w:r>
        <w:t>出版社：北京：人民军医出版社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实用养生290问 评论地址：https://www.jiaokey.com/book/detail/11929112.html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