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出版社：北京：九州出版社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万历十五年 评论地址：https://www.jiaokey.com/book/detail/11929145.html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