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书名：激发求知欲的66个科学探索故事</w:t>
      </w:r>
    </w:p>
    <w:p>
      <w:r>
        <w:t>作者：文熙等编著</w:t>
      </w:r>
    </w:p>
    <w:p>
      <w:r>
        <w:t>出版社：北京:同心出版社,2007.09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激发求知欲的66个科学探索故事 评论地址：https://www.jiaokey.com/book/detail/11929150.html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