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奇幻王国历险记  第2辑  9  三闯魔王岛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奇幻王国历险记  第2辑  9  三闯魔王岛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本书出售、求购地址：https://www.jiaokey.com/book/detail/11929323.html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关键词搜索：https://www.jiaokey.com/tag/奇幻王国历险记  第2辑  9  三闯魔王岛.html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