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奇幻王国历险记  第2辑  7  酥魂毒灵散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奇幻王国历险记  第2辑  7  酥魂毒灵散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本书出售、求购地址：https://www.jiaokey.com/book/detail/11929324.html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关键词搜索：https://www.jiaokey.com/tag/奇幻王国历险记  第2辑  7  酥魂毒灵散.html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