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奇幻王国历险记  第2辑  10  一百万只黑猫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奇幻王国历险记  第2辑  10  一百万只黑猫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本书出售、求购地址：https://www.jiaokey.com/book/detail/11929327.html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关键词搜索：https://www.jiaokey.com/tag/奇幻王国历险记  第2辑  10  一百万只黑猫.html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