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大宇神秘惊奇  14  别理陌生人  隔壁女孩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大宇神秘惊奇  14  别理陌生人  隔壁女孩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本书出售、求购地址：https://www.jiaokey.com/book/detail/11929329.html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关键词搜索：https://www.jiaokey.com/tag/大宇神秘惊奇  14  别理陌生人  隔壁女孩.html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