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白菜甘蓝病虫害及防治原色图册</w:t>
      </w:r>
    </w:p>
    <w:p>
      <w:r>
        <w:rPr>
          <w:rFonts w:ascii="宋体" w:hAnsi="宋体" w:eastAsia="宋体"/>
          <w:sz w:val="24"/>
        </w:rPr>
        <w:t>商鸿生，王凤葵编著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白菜甘蓝病虫害及防治原色图册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商鸿生，王凤葵编著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本书出售、求购地址：https://www.jiaokey.com/book/detail/11929338.html</w:t>
      </w:r>
    </w:p>
    <w:p>
      <w:r>
        <w:t>更多相关图书推荐：https://www.jiaokey.com</w:t>
      </w:r>
    </w:p>
    <w:p>
      <w:r>
        <w:t>商鸿生，王凤葵编著 其他作品：https://www.jiaokey.com/tag/商鸿生，王凤葵编著.html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关键词搜索：https://www.jiaokey.com/tag/白菜甘蓝病虫害及防治原色图册.html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