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七个天才团队的故事</w:t>
      </w:r>
    </w:p>
    <w:p>
      <w:r>
        <w:rPr>
          <w:rFonts w:ascii="宋体" w:hAnsi="宋体" w:eastAsia="宋体"/>
          <w:sz w:val="24"/>
        </w:rPr>
        <w:t>（美）沃伦·本尼斯，帕特里夏·沃德·比德尔曼著；张慧倩译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七个天才团队的故事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（美）沃伦·本尼斯，帕特里夏·沃德·比德尔曼著；张慧倩译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本书出售、求购地址：https://www.jiaokey.com/book/detail/11929655.html</w:t>
      </w:r>
    </w:p>
    <w:p>
      <w:r>
        <w:t>更多相关图书推荐：https://www.jiaokey.com</w:t>
      </w:r>
    </w:p>
    <w:p>
      <w:r>
        <w:t>（美）沃伦·本尼斯，帕特里夏·沃德·比德尔曼著；张慧倩译 其他作品：https://www.jiaokey.com/tag/（美）沃伦·本尼斯，帕特里夏·沃德·比德尔曼著；张慧倩译.html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关键词搜索：https://www.jiaokey.com/tag/七个天才团队的故事.html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