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爱情系列 He-she stories 最幸福的约定 双语精华版</w:t>
      </w:r>
    </w:p>
    <w:p>
      <w:r>
        <w:rPr>
          <w:rFonts w:ascii="宋体" w:hAnsi="宋体" w:eastAsia="宋体"/>
          <w:sz w:val="24"/>
        </w:rPr>
        <w:t>Jack Canfield，Mark Victor Hansen等著；贺爱军，于应机译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爱情系列 He-she stories 最幸福的约定 双语精华版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Canfield，Mark Victor Hansen等著；贺爱军，于应机译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本书出售、求购地址：https://www.jiaokey.com/book/detail/11929666.html</w:t>
      </w:r>
    </w:p>
    <w:p>
      <w:r>
        <w:t>更多相关图书推荐：https://www.jiaokey.com</w:t>
      </w:r>
    </w:p>
    <w:p>
      <w:r>
        <w:t>Jack Canfield，Mark Victor Hansen等著；贺爱军，于应机译 其他作品：https://www.jiaokey.com/tag/Jack Canfield，Mark Victor Hansen等著；贺爱军，于应机译.html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爱情系列 He-she stories 最幸福的约定 双语精华版.html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