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王方华,周祖城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王方华,周祖城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9787309056973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本书除对第一版的原有内容做了结构上的调整、修改之外，还增添了“企业存在的社会和经济目的”、“管理创新的新发展”等内容。</w:t>
      </w:r>
    </w:p>
    <w:p/>
    <w:p>
      <w:r>
        <w:t>本书出售、求购地址：https://www.jiaokey.com/book/detail/11929683.html</w:t>
      </w:r>
    </w:p>
    <w:p>
      <w:r>
        <w:t>更多企业经济理论和方法图书推荐：https://www.jiaokey.com</w:t>
      </w:r>
    </w:p>
    <w:p>
      <w:r>
        <w:t>王方华,周祖城 其他作品：https://www.jiaokey.com/tag/王方华,周祖城.html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