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书名：流行趋势：餐厅</w:t>
      </w:r>
    </w:p>
    <w:p>
      <w:r>
        <w:t>作者：吴健平主编</w:t>
      </w:r>
    </w:p>
    <w:p>
      <w:r>
        <w:t>出版社：南昌：江西科学技术出版社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流行趋势：餐厅 评论地址：https://www.jiaokey.com/book/detail/11929803.html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