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全国会计人员继续教育系列教材  会计职业道德案例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全国会计人员继续教育系列教材  会计职业道德案例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本书出售、求购地址：https://www.jiaokey.com/book/detail/11929809.html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关键词搜索：https://www.jiaokey.com/tag/全国会计人员继续教育系列教材  会计职业道德案例.html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