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2007公式与函数完全剖析</w:t>
      </w:r>
    </w:p>
    <w:p>
      <w:r>
        <w:t>作者：（美）麦克费德里斯（Paul McFedries）著</w:t>
      </w:r>
    </w:p>
    <w:p>
      <w:r>
        <w:t>出版社：北京：人民邮电出版社</w:t>
      </w:r>
    </w:p>
    <w:p>
      <w:r>
        <w:t>出版日期：2008</w:t>
      </w:r>
    </w:p>
    <w:p>
      <w:r>
        <w:t>总页数：394</w:t>
      </w:r>
    </w:p>
    <w:p>
      <w:r>
        <w:t>更多请访问教客网: www.jiaokey.com</w:t>
      </w:r>
    </w:p>
    <w:p>
      <w:r>
        <w:t>Excel 2007公式与函数完全剖析 评论地址：https://www.jiaokey.com/book/detail/11929916.html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