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书名：下一只大牛股</w:t>
      </w:r>
    </w:p>
    <w:p>
      <w:r>
        <w:t>作者：（美）迈克尔·莫著；程艳琴，许洪珍，王东月译</w:t>
      </w:r>
    </w:p>
    <w:p>
      <w:r>
        <w:t>出版社：北京：机械工业出版社</w:t>
      </w:r>
    </w:p>
    <w:p>
      <w:r>
        <w:t>出版日期：2007.08</w:t>
      </w:r>
    </w:p>
    <w:p>
      <w:r>
        <w:t>总页数：285</w:t>
      </w:r>
    </w:p>
    <w:p>
      <w:r>
        <w:t>更多请访问教客网: www.jiaokey.com</w:t>
      </w:r>
    </w:p>
    <w:p>
      <w:r>
        <w:t>下一只大牛股 评论地址：https://www.jiaokey.com/book/detail/11930108.html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