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同舟共济·众志成城  2006年福建省抗灾救灾英雄事迹汇编</w:t>
      </w:r>
    </w:p>
    <w:p>
      <w:r>
        <w:rPr>
          <w:rFonts w:ascii="宋体" w:hAnsi="宋体" w:eastAsia="宋体"/>
          <w:sz w:val="24"/>
        </w:rPr>
        <w:t>唐国忠主编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同舟共济·众志成城  2006年福建省抗灾救灾英雄事迹汇编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救灾-英雄模范事迹-福建省-2006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本书出售、求购地址：https://www.jiaokey.com/book/detail/11930375.html</w:t>
      </w:r>
    </w:p>
    <w:p>
      <w:r>
        <w:t>更多相关图书推荐：https://www.jiaokey.com</w:t>
      </w:r>
    </w:p>
    <w:p>
      <w:r>
        <w:t>唐国忠主编 其他作品：https://www.jiaokey.com/tag/唐国忠主编.html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关键词搜索：https://www.jiaokey.com/tag/救灾-英雄模范事迹-福建省-2006.html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