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书名：千秋遂昌</w:t>
      </w:r>
    </w:p>
    <w:p>
      <w:r>
        <w:t>作者：车震亚主编</w:t>
      </w:r>
    </w:p>
    <w:p>
      <w:r>
        <w:t>出版社：北京：方志出版社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千秋遂昌 评论地址：https://www.jiaokey.com/book/detail/11930392.html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