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书名：呼吸系统疾病病案分析</w:t>
      </w:r>
    </w:p>
    <w:p>
      <w:r>
        <w:t>作者：刘又宁，余秉翔主编</w:t>
      </w:r>
    </w:p>
    <w:p>
      <w:r>
        <w:t>出版社：北京：科学出版社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呼吸系统疾病病案分析 评论地址：https://www.jiaokey.com/book/detail/11930512.html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