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书名：走在幸福的路上</w:t>
      </w:r>
    </w:p>
    <w:p>
      <w:r>
        <w:t>作者：东营市胜利实验小学编</w:t>
      </w:r>
    </w:p>
    <w:p>
      <w:r>
        <w:t>出版社：济南：黄河出版社</w:t>
      </w:r>
    </w:p>
    <w:p>
      <w:r>
        <w:t>出版日期：2007.10</w:t>
      </w:r>
    </w:p>
    <w:p>
      <w:r>
        <w:t>总页数：380</w:t>
      </w:r>
    </w:p>
    <w:p>
      <w:r>
        <w:t>更多请访问教客网: www.jiaokey.com</w:t>
      </w:r>
    </w:p>
    <w:p>
      <w:r>
        <w:t>走在幸福的路上 评论地址：https://www.jiaokey.com/book/detail/11930520.html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