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六年级  上  教师教学用书</w:t>
      </w:r>
    </w:p>
    <w:p>
      <w:r>
        <w:t>作者：刘颂豪主编</w:t>
      </w:r>
    </w:p>
    <w:p>
      <w:r>
        <w:t>出版社：广州：广东科技出版社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科学  六年级  上  教师教学用书 评论地址：https://www.jiaokey.com/book/detail/11930608.html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