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书名：电子化政府采购理论探索与实践</w:t>
      </w:r>
    </w:p>
    <w:p>
      <w:r>
        <w:t>作者：杨玲，汤保全，宋熙文著</w:t>
      </w:r>
    </w:p>
    <w:p>
      <w:r>
        <w:t>出版社：</w:t>
      </w:r>
    </w:p>
    <w:p>
      <w:r>
        <w:t>出版日期：2007.08</w:t>
      </w:r>
    </w:p>
    <w:p>
      <w:r>
        <w:t>总页数：460</w:t>
      </w:r>
    </w:p>
    <w:p>
      <w:r>
        <w:t>更多请访问教客网: www.jiaokey.com</w:t>
      </w:r>
    </w:p>
    <w:p>
      <w:r>
        <w:t>电子化政府采购理论探索与实践 评论地址：https://www.jiaokey.com/book/detail/11930619.html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