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书名：发现江恩：股市自然法则</w:t>
      </w:r>
    </w:p>
    <w:p>
      <w:r>
        <w:t>作者：金开著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发现江恩：股市自然法则 评论地址：https://www.jiaokey.com/book/detail/11930719.html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