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高效的3分钟课堂巡视：促进教师专业发展的新模式</w:t>
      </w:r>
    </w:p>
    <w:p>
      <w:r>
        <w:rPr>
          <w:rFonts w:ascii="宋体" w:hAnsi="宋体" w:eastAsia="宋体"/>
          <w:sz w:val="24"/>
        </w:rPr>
        <w:t>（美）Carolyn J.Downey，Betty E.Steffy，Fenwick W.English等著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高效的3分钟课堂巡视：促进教师专业发展的新模式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（美）Carolyn J.Downey，Betty E.Steffy，Fenwick W.English等著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本书出售、求购地址：https://www.jiaokey.com/book/detail/11930833.html</w:t>
      </w:r>
    </w:p>
    <w:p>
      <w:r>
        <w:t>更多相关图书推荐：https://www.jiaokey.com</w:t>
      </w:r>
    </w:p>
    <w:p>
      <w:r>
        <w:t>（美）Carolyn J.Downey，Betty E.Steffy，Fenwick W.English等著 其他作品：https://www.jiaokey.com/tag/（美）Carolyn J.Downey，Betty E.Steffy，Fenwick W.English等著.html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关键词搜索：https://www.jiaokey.com/tag/高效的3分钟课堂巡视：促进教师专业发展的新模式.html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