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书名：财务管理学习指导与配套练习  第3版</w:t>
      </w:r>
    </w:p>
    <w:p>
      <w:r>
        <w:t>作者：孙班军主编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总页数：150</w:t>
      </w:r>
    </w:p>
    <w:p>
      <w:r>
        <w:t>更多请访问教客网: www.jiaokey.com</w:t>
      </w:r>
    </w:p>
    <w:p>
      <w:r>
        <w:t>财务管理学习指导与配套练习  第3版 评论地址：https://www.jiaokey.com/book/detail/11930883.html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