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书名：企业内机动车驾驶作业  复训</w:t>
      </w:r>
    </w:p>
    <w:p>
      <w:r>
        <w:t>作者：沈旭，吴明山主编</w:t>
      </w:r>
    </w:p>
    <w:p>
      <w:r>
        <w:t>出版社：南京:东南大学出版社,2007.07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企业内机动车驾驶作业  复训 评论地址：https://www.jiaokey.com/book/detail/11930927.html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