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书名：往事漫忆  一位基层农村工作者的自述</w:t>
      </w:r>
    </w:p>
    <w:p>
      <w:r>
        <w:t>作者：傅炳华著</w:t>
      </w:r>
    </w:p>
    <w:p>
      <w:r>
        <w:t>出版社：北京：大众文艺出版社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往事漫忆  一位基层农村工作者的自述 评论地址：https://www.jiaokey.com/book/detail/11930938.html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