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书名：马克·吐温作品导读  英汉对照  第2版</w:t>
      </w:r>
    </w:p>
    <w:p>
      <w:r>
        <w:t>作者：王群，陈浪编著</w:t>
      </w:r>
    </w:p>
    <w:p>
      <w:r>
        <w:t>出版社：武汉:武汉大学出版社,2007.09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马克·吐温作品导读  英汉对照  第2版 评论地址：https://www.jiaokey.com/book/detail/11930959.html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