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国际贸易单证员岗位职业技能培训教程</w:t>
      </w:r>
    </w:p>
    <w:p>
      <w:r>
        <w:rPr>
          <w:rFonts w:ascii="宋体" w:hAnsi="宋体" w:eastAsia="宋体"/>
          <w:sz w:val="24"/>
        </w:rPr>
        <w:t>赵永秀，武亮编著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国际贸易单证员岗位职业技能培训教程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赵永秀，武亮编著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本书出售、求购地址：https://www.jiaokey.com/book/detail/11930985.html</w:t>
      </w:r>
    </w:p>
    <w:p>
      <w:r>
        <w:t>更多相关图书推荐：https://www.jiaokey.com</w:t>
      </w:r>
    </w:p>
    <w:p>
      <w:r>
        <w:t>赵永秀，武亮编著 其他作品：https://www.jiaokey.com/tag/赵永秀，武亮编著.html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关键词搜索：https://www.jiaokey.com/tag/国际贸易单证员岗位职业技能培训教程.html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